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3EDF" w14:textId="77777777" w:rsidR="002D3D3C" w:rsidRDefault="00000000">
      <w:pPr>
        <w:pStyle w:val="Heading1"/>
      </w:pPr>
      <w:r>
        <w:t>Plantilla base para Pandoc</w:t>
      </w:r>
    </w:p>
    <w:p w14:paraId="7CFCC288" w14:textId="77777777" w:rsidR="002D3D3C" w:rsidRDefault="00000000">
      <w:pPr>
        <w:pStyle w:val="Heading2"/>
      </w:pPr>
      <w:r>
        <w:t>Subtítulo de ejemplo</w:t>
      </w:r>
    </w:p>
    <w:p w14:paraId="07BFCD3A" w14:textId="77777777" w:rsidR="002D3D3C" w:rsidRDefault="00000000">
      <w:pPr>
        <w:pStyle w:val="Heading3"/>
      </w:pPr>
      <w:r>
        <w:t>Encabezado de tercer nivel</w:t>
      </w:r>
    </w:p>
    <w:p w14:paraId="6430DA3F" w14:textId="77777777" w:rsidR="002D3D3C" w:rsidRDefault="00000000">
      <w:pPr>
        <w:jc w:val="both"/>
      </w:pPr>
      <w:r>
        <w:t>Este es un párrafo con el estilo Normal para comprobar fuentes y espaciado.</w:t>
      </w:r>
    </w:p>
    <w:p w14:paraId="41319B39" w14:textId="77777777" w:rsidR="002D3D3C" w:rsidRDefault="00000000">
      <w:pPr>
        <w:pStyle w:val="Quote"/>
      </w:pPr>
      <w:r>
        <w:t>“Esto es una cita de ejemplo con sangría y cursiva.”</w:t>
      </w:r>
    </w:p>
    <w:p w14:paraId="271CA89C" w14:textId="77777777" w:rsidR="002D3D3C" w:rsidRDefault="00000000">
      <w:r>
        <w:t xml:space="preserve">Código en línea: </w:t>
      </w:r>
      <w:r>
        <w:rPr>
          <w:rStyle w:val="Code"/>
        </w:rPr>
        <w:t>print("Hola")</w:t>
      </w:r>
    </w:p>
    <w:p w14:paraId="117D266A" w14:textId="77777777" w:rsidR="002D3D3C" w:rsidRDefault="00000000">
      <w:pPr>
        <w:pStyle w:val="CodeBlock"/>
        <w:rPr>
          <w:rFonts w:hint="eastAsia"/>
        </w:rPr>
      </w:pPr>
      <w:r>
        <w:t>#!/bin/bash</w:t>
      </w:r>
      <w:r>
        <w:br/>
        <w:t>for i in 1 2 3 4; do</w:t>
      </w:r>
      <w:r>
        <w:br/>
        <w:t xml:space="preserve">    echo "Bloque $i"</w:t>
      </w:r>
      <w:r>
        <w:br/>
        <w:t>done</w:t>
      </w:r>
    </w:p>
    <w:p w14:paraId="09377DC3" w14:textId="77777777" w:rsidR="002D3D3C" w:rsidRDefault="00000000">
      <w:pPr>
        <w:pStyle w:val="Heading2"/>
      </w:pPr>
      <w:r>
        <w:t>Tabla de ejemplo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D3D3C" w14:paraId="7568BA5D" w14:textId="77777777">
        <w:trPr>
          <w:jc w:val="center"/>
        </w:trPr>
        <w:tc>
          <w:tcPr>
            <w:tcW w:w="2880" w:type="dxa"/>
          </w:tcPr>
          <w:p w14:paraId="30E05FBB" w14:textId="77777777" w:rsidR="002D3D3C" w:rsidRDefault="00000000">
            <w:r>
              <w:t>R1C1</w:t>
            </w:r>
          </w:p>
        </w:tc>
        <w:tc>
          <w:tcPr>
            <w:tcW w:w="2880" w:type="dxa"/>
          </w:tcPr>
          <w:p w14:paraId="2AC5641F" w14:textId="77777777" w:rsidR="002D3D3C" w:rsidRDefault="00000000">
            <w:r>
              <w:t>R1C2</w:t>
            </w:r>
          </w:p>
        </w:tc>
        <w:tc>
          <w:tcPr>
            <w:tcW w:w="2880" w:type="dxa"/>
          </w:tcPr>
          <w:p w14:paraId="719ED545" w14:textId="77777777" w:rsidR="002D3D3C" w:rsidRDefault="00000000">
            <w:r>
              <w:t>R1C3</w:t>
            </w:r>
          </w:p>
        </w:tc>
      </w:tr>
      <w:tr w:rsidR="002D3D3C" w14:paraId="6B40CA74" w14:textId="77777777">
        <w:trPr>
          <w:jc w:val="center"/>
        </w:trPr>
        <w:tc>
          <w:tcPr>
            <w:tcW w:w="2880" w:type="dxa"/>
          </w:tcPr>
          <w:p w14:paraId="4DC27D31" w14:textId="77777777" w:rsidR="002D3D3C" w:rsidRDefault="00000000">
            <w:r>
              <w:t>R2C1</w:t>
            </w:r>
          </w:p>
        </w:tc>
        <w:tc>
          <w:tcPr>
            <w:tcW w:w="2880" w:type="dxa"/>
          </w:tcPr>
          <w:p w14:paraId="3949A0EF" w14:textId="77777777" w:rsidR="002D3D3C" w:rsidRDefault="00000000">
            <w:r>
              <w:t>R2C2</w:t>
            </w:r>
          </w:p>
        </w:tc>
        <w:tc>
          <w:tcPr>
            <w:tcW w:w="2880" w:type="dxa"/>
          </w:tcPr>
          <w:p w14:paraId="58AFCC63" w14:textId="77777777" w:rsidR="002D3D3C" w:rsidRDefault="00000000">
            <w:r>
              <w:t>R2C3</w:t>
            </w:r>
          </w:p>
        </w:tc>
      </w:tr>
      <w:tr w:rsidR="002D3D3C" w14:paraId="7BAB6F3B" w14:textId="77777777">
        <w:trPr>
          <w:jc w:val="center"/>
        </w:trPr>
        <w:tc>
          <w:tcPr>
            <w:tcW w:w="2880" w:type="dxa"/>
          </w:tcPr>
          <w:p w14:paraId="2FA3B1D6" w14:textId="77777777" w:rsidR="002D3D3C" w:rsidRDefault="00000000">
            <w:r>
              <w:t>R3C1</w:t>
            </w:r>
          </w:p>
        </w:tc>
        <w:tc>
          <w:tcPr>
            <w:tcW w:w="2880" w:type="dxa"/>
          </w:tcPr>
          <w:p w14:paraId="35EA3596" w14:textId="77777777" w:rsidR="002D3D3C" w:rsidRDefault="00000000">
            <w:r>
              <w:t>R3C2</w:t>
            </w:r>
          </w:p>
        </w:tc>
        <w:tc>
          <w:tcPr>
            <w:tcW w:w="2880" w:type="dxa"/>
          </w:tcPr>
          <w:p w14:paraId="751682F9" w14:textId="77777777" w:rsidR="002D3D3C" w:rsidRDefault="00000000">
            <w:r>
              <w:t>R3C3</w:t>
            </w:r>
          </w:p>
        </w:tc>
      </w:tr>
    </w:tbl>
    <w:p w14:paraId="7AD73679" w14:textId="77777777" w:rsidR="00695F95" w:rsidRDefault="00695F95"/>
    <w:sectPr w:rsidR="00695F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9820360">
    <w:abstractNumId w:val="8"/>
  </w:num>
  <w:num w:numId="2" w16cid:durableId="780490062">
    <w:abstractNumId w:val="6"/>
  </w:num>
  <w:num w:numId="3" w16cid:durableId="1617784709">
    <w:abstractNumId w:val="5"/>
  </w:num>
  <w:num w:numId="4" w16cid:durableId="642806425">
    <w:abstractNumId w:val="4"/>
  </w:num>
  <w:num w:numId="5" w16cid:durableId="189687660">
    <w:abstractNumId w:val="7"/>
  </w:num>
  <w:num w:numId="6" w16cid:durableId="1870218508">
    <w:abstractNumId w:val="3"/>
  </w:num>
  <w:num w:numId="7" w16cid:durableId="1277525810">
    <w:abstractNumId w:val="2"/>
  </w:num>
  <w:num w:numId="8" w16cid:durableId="1768037810">
    <w:abstractNumId w:val="1"/>
  </w:num>
  <w:num w:numId="9" w16cid:durableId="53084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3D3C"/>
    <w:rsid w:val="00326F90"/>
    <w:rsid w:val="00695F95"/>
    <w:rsid w:val="00AA1D8D"/>
    <w:rsid w:val="00AF7050"/>
    <w:rsid w:val="00B47730"/>
    <w:rsid w:val="00C51DA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D592A"/>
  <w14:defaultImageDpi w14:val="300"/>
  <w15:docId w15:val="{4E7A2FA3-564E-428C-B941-A9B56FF1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line="276" w:lineRule="exact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5555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before="120" w:after="120"/>
      <w:ind w:left="425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ode">
    <w:name w:val="Code"/>
    <w:rPr>
      <w:rFonts w:ascii="Consolas" w:hAnsi="Consolas"/>
      <w:sz w:val="20"/>
    </w:rPr>
  </w:style>
  <w:style w:type="paragraph" w:customStyle="1" w:styleId="CodeBlock">
    <w:name w:val="Code Block"/>
    <w:pPr>
      <w:spacing w:before="120" w:after="120"/>
      <w:ind w:left="283"/>
    </w:pPr>
    <w:rPr>
      <w:rFonts w:ascii="Consolas" w:hAnsi="Consola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296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Tatiana Villa Ema</cp:lastModifiedBy>
  <cp:revision>2</cp:revision>
  <dcterms:created xsi:type="dcterms:W3CDTF">2026-01-07T18:17:00Z</dcterms:created>
  <dcterms:modified xsi:type="dcterms:W3CDTF">2026-01-07T18:17:00Z</dcterms:modified>
  <cp:category/>
</cp:coreProperties>
</file>